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334</w:t>
      </w:r>
      <w:r>
        <w:rPr>
          <w:rFonts w:ascii="Times New Roman" w:eastAsia="Times New Roman" w:hAnsi="Times New Roman" w:cs="Times New Roman"/>
        </w:rPr>
        <w:t>/2803/2025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</w:t>
            </w: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1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 xml:space="preserve">Нагиева </w:t>
      </w:r>
      <w:r>
        <w:rPr>
          <w:rStyle w:val="cat-FIOgrp-12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3rplc-6"/>
          <w:rFonts w:ascii="Times New Roman" w:eastAsia="Times New Roman" w:hAnsi="Times New Roman" w:cs="Times New Roman"/>
        </w:rPr>
        <w:t>...</w:t>
      </w:r>
      <w:r>
        <w:rPr>
          <w:rStyle w:val="cat-PassportDatagrp-17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зарегистрированного по адресу: </w:t>
      </w:r>
      <w:r>
        <w:rPr>
          <w:rStyle w:val="cat-Addressgrp-3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6rplc-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18rplc-10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3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находясь по месту жительства</w:t>
      </w:r>
      <w:r>
        <w:rPr>
          <w:rFonts w:ascii="Times New Roman" w:eastAsia="Times New Roman" w:hAnsi="Times New Roman" w:cs="Times New Roman"/>
        </w:rPr>
        <w:t xml:space="preserve"> (регистрации)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5rplc-1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18810586241001026816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Style w:val="cat-FIOgrp-13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судебное заседание не явился, о месте и времени судебного заседания извещен надлежащим образом, об отложении судебного заседания не ходатайствовал.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3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7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Fonts w:ascii="Times New Roman" w:eastAsia="Times New Roman" w:hAnsi="Times New Roman" w:cs="Times New Roman"/>
        </w:rPr>
        <w:t xml:space="preserve">ЦАФАП в ОДД ГИБДД УМВД России по </w:t>
      </w:r>
      <w:r>
        <w:rPr>
          <w:rFonts w:ascii="Times New Roman" w:eastAsia="Times New Roman" w:hAnsi="Times New Roman" w:cs="Times New Roman"/>
        </w:rPr>
        <w:t xml:space="preserve">ХМАО-Югре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3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18810586241001026816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Style w:val="cat-Sumgrp-15rplc-19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18810586241001026816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8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9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3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№18810886250920013385 от </w:t>
      </w:r>
      <w:r>
        <w:rPr>
          <w:rStyle w:val="cat-Dategrp-10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18810586241001026816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карточки учета транспортного средства, </w:t>
      </w:r>
      <w:r>
        <w:rPr>
          <w:rFonts w:ascii="Times New Roman" w:eastAsia="Times New Roman" w:hAnsi="Times New Roman" w:cs="Times New Roman"/>
        </w:rPr>
        <w:t xml:space="preserve">копией выписки из ГИС ГМП по состоянию на </w:t>
      </w:r>
      <w:r>
        <w:rPr>
          <w:rStyle w:val="cat-Dategrp-10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согласно которой штраф не оплачен.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3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3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 xml:space="preserve">Нагиева </w:t>
      </w:r>
      <w:r>
        <w:rPr>
          <w:rStyle w:val="cat-FIOgrp-12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>
        <w:rPr>
          <w:rStyle w:val="cat-Sumgrp-16rplc-30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3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19rplc-3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0rplc-3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1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2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0412365400725003342520158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4rplc-36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4rplc-3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1rplc-4">
    <w:name w:val="cat-FIO grp-11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ExternalSystemDefinedgrp-23rplc-6">
    <w:name w:val="cat-ExternalSystemDefined grp-23 rplc-6"/>
    <w:basedOn w:val="DefaultParagraphFont"/>
  </w:style>
  <w:style w:type="character" w:customStyle="1" w:styleId="cat-PassportDatagrp-17rplc-7">
    <w:name w:val="cat-PassportData grp-17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Timegrp-18rplc-10">
    <w:name w:val="cat-Time grp-18 rplc-10"/>
    <w:basedOn w:val="DefaultParagraphFont"/>
  </w:style>
  <w:style w:type="character" w:customStyle="1" w:styleId="cat-FIOgrp-13rplc-11">
    <w:name w:val="cat-FIO grp-13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Sumgrp-15rplc-13">
    <w:name w:val="cat-Sum grp-15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Dategrp-7rplc-17">
    <w:name w:val="cat-Date grp-7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Sumgrp-15rplc-19">
    <w:name w:val="cat-Sum grp-15 rplc-19"/>
    <w:basedOn w:val="DefaultParagraphFont"/>
  </w:style>
  <w:style w:type="character" w:customStyle="1" w:styleId="cat-Dategrp-7rplc-20">
    <w:name w:val="cat-Date grp-7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Dategrp-9rplc-22">
    <w:name w:val="cat-Date grp-9 rplc-22"/>
    <w:basedOn w:val="DefaultParagraphFont"/>
  </w:style>
  <w:style w:type="character" w:customStyle="1" w:styleId="cat-FIOgrp-13rplc-23">
    <w:name w:val="cat-FIO grp-13 rplc-23"/>
    <w:basedOn w:val="DefaultParagraphFont"/>
  </w:style>
  <w:style w:type="character" w:customStyle="1" w:styleId="cat-Dategrp-10rplc-24">
    <w:name w:val="cat-Date grp-10 rplc-24"/>
    <w:basedOn w:val="DefaultParagraphFont"/>
  </w:style>
  <w:style w:type="character" w:customStyle="1" w:styleId="cat-Dategrp-7rplc-25">
    <w:name w:val="cat-Date grp-7 rplc-25"/>
    <w:basedOn w:val="DefaultParagraphFont"/>
  </w:style>
  <w:style w:type="character" w:customStyle="1" w:styleId="cat-Dategrp-10rplc-26">
    <w:name w:val="cat-Date grp-10 rplc-26"/>
    <w:basedOn w:val="DefaultParagraphFont"/>
  </w:style>
  <w:style w:type="character" w:customStyle="1" w:styleId="cat-FIOgrp-13rplc-27">
    <w:name w:val="cat-FIO grp-13 rplc-27"/>
    <w:basedOn w:val="DefaultParagraphFont"/>
  </w:style>
  <w:style w:type="character" w:customStyle="1" w:styleId="cat-FIOgrp-13rplc-28">
    <w:name w:val="cat-FIO grp-13 rplc-28"/>
    <w:basedOn w:val="DefaultParagraphFont"/>
  </w:style>
  <w:style w:type="character" w:customStyle="1" w:styleId="cat-FIOgrp-12rplc-29">
    <w:name w:val="cat-FIO grp-12 rplc-29"/>
    <w:basedOn w:val="DefaultParagraphFont"/>
  </w:style>
  <w:style w:type="character" w:customStyle="1" w:styleId="cat-Sumgrp-16rplc-30">
    <w:name w:val="cat-Sum grp-16 rplc-30"/>
    <w:basedOn w:val="DefaultParagraphFont"/>
  </w:style>
  <w:style w:type="character" w:customStyle="1" w:styleId="cat-Addressgrp-0rplc-31">
    <w:name w:val="cat-Address grp-0 rplc-31"/>
    <w:basedOn w:val="DefaultParagraphFont"/>
  </w:style>
  <w:style w:type="character" w:customStyle="1" w:styleId="cat-PhoneNumbergrp-19rplc-32">
    <w:name w:val="cat-PhoneNumber grp-19 rplc-32"/>
    <w:basedOn w:val="DefaultParagraphFont"/>
  </w:style>
  <w:style w:type="character" w:customStyle="1" w:styleId="cat-PhoneNumbergrp-20rplc-33">
    <w:name w:val="cat-PhoneNumber grp-20 rplc-33"/>
    <w:basedOn w:val="DefaultParagraphFont"/>
  </w:style>
  <w:style w:type="character" w:customStyle="1" w:styleId="cat-PhoneNumbergrp-21rplc-34">
    <w:name w:val="cat-PhoneNumber grp-21 rplc-34"/>
    <w:basedOn w:val="DefaultParagraphFont"/>
  </w:style>
  <w:style w:type="character" w:customStyle="1" w:styleId="cat-PhoneNumbergrp-22rplc-35">
    <w:name w:val="cat-PhoneNumber grp-22 rplc-35"/>
    <w:basedOn w:val="DefaultParagraphFont"/>
  </w:style>
  <w:style w:type="character" w:customStyle="1" w:styleId="cat-FIOgrp-14rplc-36">
    <w:name w:val="cat-FIO grp-14 rplc-36"/>
    <w:basedOn w:val="DefaultParagraphFont"/>
  </w:style>
  <w:style w:type="character" w:customStyle="1" w:styleId="cat-FIOgrp-14rplc-37">
    <w:name w:val="cat-FIO grp-14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